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# Professional Learning Community (PLC) Meeting Agenda</w:t>
      </w:r>
    </w:p>
    <w:p/>
    <w:p>
      <w:r>
        <w:t>**Date:** [Insert Date]</w:t>
      </w:r>
    </w:p>
    <w:p>
      <w:r>
        <w:t>**Time:** [Start Time] – [End Time]</w:t>
      </w:r>
    </w:p>
    <w:p>
      <w:r>
        <w:t>**Location:** [Room Name/Building]</w:t>
      </w:r>
    </w:p>
    <w:p>
      <w:r>
        <w:t>**Facilitator:** Assistant Principal Kristen Thomas-Lorenzo</w:t>
      </w:r>
    </w:p>
    <w:p>
      <w:r>
        <w:t>**Attendees:** Grade Level Teams / Department Chairs</w:t>
      </w:r>
    </w:p>
    <w:p/>
    <w:p>
      <w:r>
        <w:t>---</w:t>
      </w:r>
    </w:p>
    <w:p/>
    <w:p>
      <w:r>
        <w:t>## I. Welcome &amp; Opening Remarks (5 minutes)</w:t>
      </w:r>
    </w:p>
    <w:p>
      <w:r>
        <w:t>- Call to roll and welcome participants.</w:t>
      </w:r>
    </w:p>
    <w:p>
      <w:r>
        <w:t>- Review meeting objectives for the day.</w:t>
      </w:r>
    </w:p>
    <w:p>
      <w:r>
        <w:t>- Acknowledge attendance from each team/department.</w:t>
      </w:r>
    </w:p>
    <w:p/>
    <w:p>
      <w:r>
        <w:t>## II. Approval of Previous Meeting Minutes (10 minutes)</w:t>
      </w:r>
    </w:p>
    <w:p>
      <w:r>
        <w:t>- Present draft minutes from the last PLC session.</w:t>
      </w:r>
    </w:p>
    <w:p>
      <w:r>
        <w:t>- Open floor for corrections or additions.</w:t>
      </w:r>
    </w:p>
    <w:p>
      <w:r>
        <w:t>- Vote on approval if necessary.</w:t>
      </w:r>
    </w:p>
    <w:p/>
    <w:p>
      <w:r>
        <w:t>## III. Data Review &amp; Student Progress Analysis (25 minutes)</w:t>
      </w:r>
    </w:p>
    <w:p>
      <w:r>
        <w:t>- **Focus Area:** [Insert Specific Standard, Grade Level, or Subject]</w:t>
      </w:r>
    </w:p>
    <w:p>
      <w:r>
        <w:t>- Presentation of recent assessment data:</w:t>
      </w:r>
    </w:p>
    <w:p>
      <w:r>
        <w:t xml:space="preserve">  - Overall class performance trends.</w:t>
      </w:r>
    </w:p>
    <w:p>
      <w:r>
        <w:t xml:space="preserve">  - Identification of at-risk student groups.</w:t>
      </w:r>
    </w:p>
    <w:p>
      <w:r>
        <w:t xml:space="preserve">  - Comparison against district/state benchmarks.</w:t>
      </w:r>
    </w:p>
    <w:p>
      <w:r>
        <w:t>- Small group discussion on intervention strategies for identified gaps.</w:t>
      </w:r>
    </w:p>
    <w:p/>
    <w:p>
      <w:r>
        <w:t>## IV. Instructional Strategy Sharing (20 minutes)</w:t>
      </w:r>
    </w:p>
    <w:p>
      <w:r>
        <w:t>- **Presenter:** [Insert Teacher Name]</w:t>
      </w:r>
    </w:p>
    <w:p>
      <w:r>
        <w:t>- Topic: Effective differentiation techniques used in recent units.</w:t>
      </w:r>
    </w:p>
    <w:p>
      <w:r>
        <w:t>- Peer feedback and Q&amp;A session.</w:t>
      </w:r>
    </w:p>
    <w:p>
      <w:r>
        <w:t>- Brainstorming additional resources or tools to support implementation.</w:t>
      </w:r>
    </w:p>
    <w:p/>
    <w:p>
      <w:r>
        <w:t>## V. Action Items &amp; Next Steps (15 minutes)</w:t>
      </w:r>
    </w:p>
    <w:p>
      <w:r>
        <w:t>- Recap key decisions made during the meeting.</w:t>
      </w:r>
    </w:p>
    <w:p>
      <w:r>
        <w:t>- Assign specific tasks to team members:</w:t>
      </w:r>
    </w:p>
    <w:p>
      <w:r>
        <w:t xml:space="preserve">  - [Task Description] – Assigned To: ____________</w:t>
      </w:r>
    </w:p>
    <w:p>
      <w:r>
        <w:t xml:space="preserve">  - [Task Description] – Assigned To: ____________</w:t>
      </w:r>
    </w:p>
    <w:p>
      <w:r>
        <w:t>- Set deadlines for completion of assigned actions.</w:t>
      </w:r>
    </w:p>
    <w:p/>
    <w:p>
      <w:r>
        <w:t>## VI. Closing Remarks &amp; Q&amp;A (10 minutes)</w:t>
      </w:r>
    </w:p>
    <w:p>
      <w:r>
        <w:t>- Open floor for any final questions or concerns.</w:t>
      </w:r>
    </w:p>
    <w:p>
      <w:r>
        <w:t>- Confirm date and time of next PLC meeting.</w:t>
      </w:r>
    </w:p>
    <w:p>
      <w:r>
        <w:t>- Distribute updated agenda packet via Nextcloud/Email by [Date].</w:t>
      </w:r>
    </w:p>
    <w:p/>
    <w:p>
      <w:r>
        <w:t>---</w:t>
      </w:r>
    </w:p>
    <w:p>
      <w:r>
        <w:t>**Preparation Required:** Please review the attached data set prior to arrival. Come prepared with one idea on how you would address similar challenges in your classroom.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