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Hello, this is a test.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